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16201B"/>
          <w:sz w:val="40"/>
        </w:rPr>
        <w:t>[YOUR FULL NAME]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[Town, UK]  ·  [07000 000000]  ·  [you@email.com]  ·  [NMC / HCPC PIN, if applicable]</w:t>
      </w:r>
    </w:p>
    <w:p>
      <w:r>
        <w:rPr>
          <w:b w:val="0"/>
          <w:i/>
          <w:color w:val="6B6B6B"/>
          <w:sz w:val="22"/>
        </w:rPr>
        <w:t>Keep to 1 page if you’re early-career, 2 pages maximum — UK convention; recruiters bin CVs that run longer. (Delete this line.)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PERSONAL STATEMENT</w:t>
      </w:r>
    </w:p>
    <w:p>
      <w:r>
        <w:rPr>
          <w:b w:val="0"/>
          <w:i/>
          <w:color w:val="6B6B6B"/>
          <w:sz w:val="22"/>
        </w:rPr>
        <w:t>[3–4 lines (under ~150 words): the role and band you’re applying for, your clinical/care experience, and your commitment to patient care. Mirror the wording of the job advert.]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KEY SKILLS</w:t>
      </w:r>
    </w:p>
    <w:p>
      <w:r>
        <w:rPr>
          <w:b w:val="0"/>
          <w:i/>
          <w:color w:val="6B6B6B"/>
          <w:sz w:val="22"/>
        </w:rPr>
        <w:t>[Clinical and non-clinical skills for the band — e.g. Patient assessment | Safeguarding (Level 3) | Infection prevention &amp; control | Record-keeping (SystmOne / EPR) | Medication administration | Multidisciplinary working. Write 2–3 as ‘skill — where you used it’.]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WORK EXPERIENCE</w:t>
      </w:r>
    </w:p>
    <w:p>
      <w:r>
        <w:rPr>
          <w:b w:val="0"/>
          <w:i/>
          <w:color w:val="6B6B6B"/>
          <w:sz w:val="22"/>
        </w:rPr>
        <w:t>Most recent first. Each bullet = action verb + what you did + the outcome for patients or the service.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[Job title, Band] — [Trust / Employer], [Location]</w:t>
      </w:r>
    </w:p>
    <w:p>
      <w:pPr>
        <w:spacing w:after="40"/>
      </w:pPr>
      <w:r>
        <w:rPr>
          <w:b w:val="0"/>
          <w:i/>
          <w:color w:val="6B6B6B"/>
          <w:sz w:val="22"/>
        </w:rPr>
        <w:t>[Mon YYYY] – [Present]</w:t>
      </w:r>
    </w:p>
    <w:p>
      <w:pPr>
        <w:pStyle w:val="ListBullet"/>
      </w:pPr>
      <w:r>
        <w:rPr>
          <w:b w:val="0"/>
          <w:i/>
          <w:color w:val="6B6B6B"/>
          <w:sz w:val="22"/>
        </w:rPr>
        <w:t>[What you did + the outcome for patients or the service, with a number where possible.]</w:t>
      </w:r>
    </w:p>
    <w:p>
      <w:pPr>
        <w:pStyle w:val="ListBullet"/>
      </w:pPr>
      <w:r>
        <w:rPr>
          <w:b w:val="0"/>
          <w:i/>
          <w:color w:val="6B6B6B"/>
          <w:sz w:val="22"/>
        </w:rPr>
        <w:t>[Responsibility showing scope — caseload, ward, or team size.]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[An example that shows an NHS value in action — e.g. compassion, or working together for patients.]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 process improvement, mentoring, or safety example.]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[Previous job title] — [Trust / Employer], [Location]</w:t>
      </w:r>
    </w:p>
    <w:p>
      <w:pPr>
        <w:spacing w:after="40"/>
      </w:pPr>
      <w:r>
        <w:rPr>
          <w:b w:val="0"/>
          <w:i/>
          <w:color w:val="6B6B6B"/>
          <w:sz w:val="22"/>
        </w:rPr>
        <w:t>[Mon YYYY] – [Mon YYYY]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+ result.]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+ result.]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EDUCATION &amp; TRAINING</w:t>
      </w:r>
    </w:p>
    <w:p>
      <w:r>
        <w:rPr>
          <w:b w:val="0"/>
          <w:i/>
          <w:color w:val="6B6B6B"/>
          <w:sz w:val="22"/>
        </w:rPr>
        <w:t>[Qualification] — [Institution], [Year]</w:t>
      </w:r>
    </w:p>
    <w:p>
      <w:r>
        <w:rPr>
          <w:b w:val="0"/>
          <w:i/>
          <w:color w:val="6B6B6B"/>
          <w:sz w:val="22"/>
        </w:rPr>
        <w:t>[Current mandatory training / CPD relevant to the role — BLS, safeguarding, IPC, manual handling.]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PROFESSIONAL REGISTRATION</w:t>
      </w:r>
    </w:p>
    <w:p>
      <w:r>
        <w:rPr>
          <w:b w:val="0"/>
          <w:i/>
          <w:color w:val="6B6B6B"/>
          <w:sz w:val="22"/>
        </w:rPr>
        <w:t>[NMC / HCPC / GMC registration number and renewal date, if applicable]</w:t>
      </w:r>
    </w:p>
    <w:p>
      <w:r>
        <w:rPr>
          <w:b w:val="0"/>
          <w:i w:val="0"/>
          <w:color w:val="16201B"/>
          <w:sz w:val="22"/>
        </w:rPr>
        <w:t>References available on request.</w:t>
      </w:r>
    </w:p>
    <w:p>
      <w:r>
        <w:rPr>
          <w:b w:val="0"/>
          <w:i/>
          <w:color w:val="6B6B6B"/>
          <w:sz w:val="22"/>
        </w:rPr>
        <w:t>Tip: most NHS Jobs also need a “supporting information” statement mapped to the person specification — use Cvedo’s free NHS Supporting Information template + worked example for that.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Free NHS CV template by Cvedo · check your statement free at cvedo.co.uk/nhs · delete this line before sending.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