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16201B"/>
          <w:sz w:val="40"/>
        </w:rPr>
        <w:t>[YOUR FULL NAME]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[Town, UK]  ·  [07000 000000]  ·  [you@email.com]  ·  [linkedin.com/in/yourname]</w:t>
      </w:r>
    </w:p>
    <w:p>
      <w:r>
        <w:rPr>
          <w:b w:val="0"/>
          <w:i/>
          <w:color w:val="6B6B6B"/>
          <w:sz w:val="22"/>
        </w:rPr>
        <w:t>Keep to 1 page if you’re early-career, 2 pages maximum — UK convention; recruiters bin CVs that run longer. (Delete this line.)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</w:t>
      </w:r>
    </w:p>
    <w:p>
      <w:r>
        <w:rPr>
          <w:b w:val="0"/>
          <w:i/>
          <w:color w:val="6B6B6B"/>
          <w:sz w:val="22"/>
        </w:rPr>
        <w:t>[3–4 lines (aim for under ~150 words): who you are, your strongest relevant experience, and the role you’re targeting. Tailor it to each job — name the role and mirror 2–3 keywords from the advert.]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SKILLS</w:t>
      </w:r>
    </w:p>
    <w:p>
      <w:r>
        <w:rPr>
          <w:b w:val="0"/>
          <w:i/>
          <w:color w:val="6B6B6B"/>
          <w:sz w:val="22"/>
        </w:rPr>
        <w:t>[6–10 role-relevant skills. Write 2–3 as ‘skill — where you used it’, e.g. ‘Budget management — owned a £250k budget’; list the rest pipe-separated, e.g. Excel | SQL | Stakeholder communication.]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WORK EXPERIENCE</w:t>
      </w:r>
    </w:p>
    <w:p>
      <w:r>
        <w:rPr>
          <w:b w:val="0"/>
          <w:i/>
          <w:color w:val="6B6B6B"/>
          <w:sz w:val="22"/>
        </w:rPr>
        <w:t>Most recent first. Each bullet = action verb + what you did + a measurable result.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[Job title] — [Company],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[Present]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with a number — e.g. “Cut invoice processing time 30% by redesigning the approval workflow.”]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led with a strong verb (delivered / improved / led); quantify where you can.]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showing scope — team size, budget or volume.]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showing initiative or a problem you solved.]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[Previous job title] — [Company],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[Mon YYYY]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+ result.]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+ result.]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[Earlier job title] — [Company],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[Mon YYYY]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+ result.]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EDUCATION</w:t>
      </w:r>
    </w:p>
    <w:p>
      <w:r>
        <w:rPr>
          <w:b w:val="0"/>
          <w:i/>
          <w:color w:val="6B6B6B"/>
          <w:sz w:val="22"/>
        </w:rPr>
        <w:t>New to work or a recent graduate? Move this section ABOVE Work experience.</w:t>
      </w:r>
    </w:p>
    <w:p>
      <w:r>
        <w:rPr>
          <w:b w:val="0"/>
          <w:i/>
          <w:color w:val="6B6B6B"/>
          <w:sz w:val="22"/>
        </w:rPr>
        <w:t>[Qualification, grade] — [Institution], [Year]</w:t>
      </w:r>
    </w:p>
    <w:p>
      <w:r>
        <w:rPr>
          <w:b w:val="0"/>
          <w:i/>
          <w:color w:val="6B6B6B"/>
          <w:sz w:val="22"/>
        </w:rPr>
        <w:t>[Qualification] — [Institution], [Year]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ACHIEVEMENTS (OPTIONAL)</w:t>
      </w:r>
    </w:p>
    <w:p>
      <w:r>
        <w:rPr>
          <w:b w:val="0"/>
          <w:i/>
          <w:color w:val="6B6B6B"/>
          <w:sz w:val="22"/>
        </w:rPr>
        <w:t>[2–3 standout, quantified wins if they don’t already sit under a role.]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CERTIFICATIONS &amp; MEMBERSHIPS (OPTIONAL)</w:t>
      </w:r>
    </w:p>
    <w:p>
      <w:r>
        <w:rPr>
          <w:b w:val="0"/>
          <w:i/>
          <w:color w:val="6B6B6B"/>
          <w:sz w:val="22"/>
        </w:rPr>
        <w:t>[Certification — Awarding body, Year]   ·   [Professional membership, e.g. Member, CMI]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INTERESTS (ONLY IF RELEVANT)</w:t>
      </w:r>
    </w:p>
    <w:p>
      <w:r>
        <w:rPr>
          <w:b w:val="0"/>
          <w:i/>
          <w:color w:val="6B6B6B"/>
          <w:sz w:val="22"/>
        </w:rPr>
        <w:t>[Include only if it shows a job-relevant skill — leave out generic hobbies.]</w:t>
      </w:r>
    </w:p>
    <w:p>
      <w:r>
        <w:rPr>
          <w:b w:val="0"/>
          <w:i w:val="0"/>
          <w:color w:val="16201B"/>
          <w:sz w:val="22"/>
        </w:rPr>
        <w:t>References available on request.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Free CV template by Cvedo · score your CV free at cvedo.co.uk · delete this line before sending.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