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COVER LETTER — delete this banner and replace with your own.</w:t>
      </w:r>
    </w:p>
    <w:p>
      <w:pPr>
        <w:spacing w:after="40"/>
      </w:pPr>
      <w:r>
        <w:rPr>
          <w:b/>
          <w:i w:val="0"/>
          <w:color w:val="16201B"/>
          <w:sz w:val="40"/>
        </w:rPr>
        <w:t>Daniel Reid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Manchester, UK  ·  07700 900333  ·  daniel.reid@example.com</w:t>
      </w:r>
    </w:p>
    <w:p>
      <w:r>
        <w:rPr>
          <w:b w:val="0"/>
          <w:i w:val="0"/>
          <w:color w:val="16201B"/>
          <w:sz w:val="22"/>
        </w:rPr>
        <w:t>14 March 2026</w:t>
      </w:r>
    </w:p>
    <w:p>
      <w:r>
        <w:rPr>
          <w:b w:val="0"/>
          <w:i w:val="0"/>
          <w:color w:val="16201B"/>
          <w:sz w:val="22"/>
        </w:rPr>
        <w:t>Dear Ms Patel,</w:t>
      </w:r>
    </w:p>
    <w:p>
      <w:r>
        <w:rPr>
          <w:b w:val="0"/>
          <w:i w:val="0"/>
          <w:color w:val="16201B"/>
          <w:sz w:val="22"/>
        </w:rPr>
        <w:t>Re: Marketing Coordinator (ref MC-204)</w:t>
      </w:r>
    </w:p>
    <w:p>
      <w:r>
        <w:rPr>
          <w:b w:val="0"/>
          <w:i w:val="0"/>
          <w:color w:val="16201B"/>
          <w:sz w:val="22"/>
        </w:rPr>
        <w:t>I’m writing to apply for the Marketing Coordinator role advertised on Reed. I have three years’ experience running social and email campaigns for a retail brand, and your focus on data-led marketing is exactly the work I want to do more of.</w:t>
      </w:r>
    </w:p>
    <w:p>
      <w:r>
        <w:rPr>
          <w:b w:val="0"/>
          <w:i w:val="0"/>
          <w:color w:val="16201B"/>
          <w:sz w:val="22"/>
        </w:rPr>
        <w:t>In my current role I manage a 12,000-subscriber email programme and grew open rates from 18% to 27% in a year by rewriting the templates and testing send times. I also run our social calendar across three channels and report on performance monthly, so I’m comfortable owning campaigns end to end and showing their impact.</w:t>
      </w:r>
    </w:p>
    <w:p>
      <w:r>
        <w:rPr>
          <w:b w:val="0"/>
          <w:i w:val="0"/>
          <w:color w:val="16201B"/>
          <w:sz w:val="22"/>
        </w:rPr>
        <w:t>I’d like to join your team because you combine creative work with proper measurement, and your recent rebrand is the kind of project I’d be glad to support.</w:t>
      </w:r>
    </w:p>
    <w:p>
      <w:r>
        <w:rPr>
          <w:b w:val="0"/>
          <w:i w:val="0"/>
          <w:color w:val="16201B"/>
          <w:sz w:val="22"/>
        </w:rPr>
        <w:t>Thank you for considering my application. I’d welcome the chance to discuss it and can start within four weeks.</w:t>
      </w:r>
    </w:p>
    <w:p>
      <w:r>
        <w:rPr>
          <w:b w:val="0"/>
          <w:i w:val="0"/>
          <w:color w:val="16201B"/>
          <w:sz w:val="22"/>
        </w:rPr>
        <w:t>Yours sincerely,</w:t>
      </w:r>
    </w:p>
    <w:p>
      <w:r>
        <w:rPr>
          <w:b w:val="0"/>
          <w:i w:val="0"/>
          <w:color w:val="16201B"/>
          <w:sz w:val="22"/>
        </w:rPr>
        <w:t>Daniel Reid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score your own CV free at cvedo.co.uk · replace every line with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