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i w:val="0"/>
          <w:color w:val="16201B"/>
          <w:sz w:val="40"/>
        </w:rPr>
        <w:t>[Your name]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[Town, UK]  ·  [07000 000000]  ·  [you@email.com]</w:t>
      </w:r>
    </w:p>
    <w:p>
      <w:r>
        <w:rPr>
          <w:b w:val="0"/>
          <w:i w:val="0"/>
          <w:color w:val="16201B"/>
          <w:sz w:val="22"/>
        </w:rPr>
        <w:t>[Date]</w:t>
      </w:r>
    </w:p>
    <w:p>
      <w:r>
        <w:rPr>
          <w:b w:val="0"/>
          <w:i/>
          <w:color w:val="6B6B6B"/>
          <w:sz w:val="22"/>
        </w:rPr>
        <w:t>[Dear [hiring manager’s name] — or ‘Dear Hiring Manager’ if it isn’t given]</w:t>
      </w:r>
    </w:p>
    <w:p>
      <w:r>
        <w:rPr>
          <w:b w:val="0"/>
          <w:i/>
          <w:color w:val="6B6B6B"/>
          <w:sz w:val="22"/>
        </w:rPr>
        <w:t>Re: [Job title] ([reference number, if any])</w:t>
      </w:r>
    </w:p>
    <w:p>
      <w:r>
        <w:rPr>
          <w:b w:val="0"/>
          <w:i/>
          <w:color w:val="6B6B6B"/>
          <w:sz w:val="22"/>
        </w:rPr>
        <w:t>[Opening (2–3 lines): the role you’re applying for, where you saw it, and one line on why you’re a strong fit.]</w:t>
      </w:r>
    </w:p>
    <w:p>
      <w:r>
        <w:rPr>
          <w:b w:val="0"/>
          <w:i/>
          <w:color w:val="6B6B6B"/>
          <w:sz w:val="22"/>
        </w:rPr>
        <w:t>[Middle (1–2 short paragraphs): evidence the main requirements from the advert with brief examples and results — don’t just repeat your CV.]</w:t>
      </w:r>
    </w:p>
    <w:p>
      <w:r>
        <w:rPr>
          <w:b w:val="0"/>
          <w:i/>
          <w:color w:val="6B6B6B"/>
          <w:sz w:val="22"/>
        </w:rPr>
        <w:t>[Why this employer (2–3 lines): something specific about the organisation or role that motivates you.]</w:t>
      </w:r>
    </w:p>
    <w:p>
      <w:r>
        <w:rPr>
          <w:b w:val="0"/>
          <w:i/>
          <w:color w:val="6B6B6B"/>
          <w:sz w:val="22"/>
        </w:rPr>
        <w:t>[Close (1–2 lines): thank them, say you’d welcome the chance to discuss it, and note your availability.]</w:t>
      </w:r>
    </w:p>
    <w:p>
      <w:r>
        <w:rPr>
          <w:b w:val="0"/>
          <w:i/>
          <w:color w:val="6B6B6B"/>
          <w:sz w:val="22"/>
        </w:rPr>
        <w:t>Yours sincerely, (use ‘Yours faithfully’ if you began with ‘Dear Hiring Manager’)</w:t>
      </w:r>
    </w:p>
    <w:p>
      <w:r>
        <w:rPr>
          <w:b w:val="0"/>
          <w:i w:val="0"/>
          <w:color w:val="16201B"/>
          <w:sz w:val="22"/>
        </w:rPr>
        <w:t>[Your name]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Free cover letter template by Cvedo · score your CV free at cvedo.co.uk · delete this line before sending.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