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STATEMENT OF SUITABILITY &amp; BEHAVIOUR EXAMPLES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[Role title, grade]  ·  [Department]  ·  [Your name]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HOW TO USE THIS TEMPLATE (DELETE THIS SECTION BEFORE YOU SUBMIT)</w:t>
      </w:r>
    </w:p>
    <w:p>
      <w:pPr>
        <w:pStyle w:val="ListBullet"/>
      </w:pPr>
      <w:r>
        <w:rPr>
          <w:b w:val="0"/>
          <w:i/>
          <w:color w:val="6B6B6B"/>
          <w:sz w:val="22"/>
        </w:rPr>
        <w:t>Civil Service recruitment uses Success Profiles. Most adverts assess a few Behaviours (usually 3 to 5; all 9 for the Senior Civil Service) alongside your experience, and ask for a Statement of Suitability.</w:t>
      </w:r>
    </w:p>
    <w:p>
      <w:pPr>
        <w:pStyle w:val="ListBullet"/>
      </w:pPr>
      <w:r>
        <w:rPr>
          <w:b w:val="0"/>
          <w:i/>
          <w:color w:val="6B6B6B"/>
          <w:sz w:val="22"/>
        </w:rPr>
        <w:t>Write each example with STAR: Situation, Task, Action (what YOU did — use “I”), Result.</w:t>
      </w:r>
    </w:p>
    <w:p>
      <w:pPr>
        <w:pStyle w:val="ListBullet"/>
      </w:pPr>
      <w:r>
        <w:rPr>
          <w:b w:val="0"/>
          <w:i/>
          <w:color w:val="6B6B6B"/>
          <w:sz w:val="22"/>
        </w:rPr>
        <w:t>Follow the advert’s word limits. A Statement of Suitability is commonly 750 to 1,000 words; behaviour examples are often capped around 250 words each.</w:t>
      </w:r>
    </w:p>
    <w:p>
      <w:pPr>
        <w:pStyle w:val="ListBullet"/>
      </w:pPr>
      <w:r>
        <w:rPr>
          <w:b w:val="0"/>
          <w:i/>
          <w:color w:val="6B6B6B"/>
          <w:sz w:val="22"/>
        </w:rPr>
        <w:t>Complete only the behaviours the advert lists. Pick your strongest, most recent examples.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STATEMENT OF SUITABILITY</w:t>
      </w:r>
    </w:p>
    <w:p>
      <w:r>
        <w:rPr>
          <w:b w:val="0"/>
          <w:i/>
          <w:color w:val="6B6B6B"/>
          <w:sz w:val="22"/>
        </w:rPr>
        <w:t>[Address each essential criterion in the advert, with brief evidence. ~750–1,000 words unless the advert says otherwise.]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BEHAVIOUR EXAMPLES</w:t>
      </w:r>
    </w:p>
    <w:p>
      <w:r>
        <w:rPr>
          <w:b w:val="0"/>
          <w:i/>
          <w:color w:val="6B6B6B"/>
          <w:sz w:val="22"/>
        </w:rPr>
        <w:t>Complete only the behaviours named in the advert. ~250 words each, written with STAR.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Seeing the Big Picture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Changing and Improving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Making Effective Decisions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Leadership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Communicating and Influencing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Working Together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Developing Self and Others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Managing a Quality Service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Delivering at Pace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Civil Service statement template by Cvedo · check your statement free at cvedo.co.uk/civil-service · the words must be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