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i w:val="0"/>
          <w:color w:val="16201B"/>
          <w:sz w:val="40"/>
        </w:rPr>
        <w:t>[YOUR FULL NAME]</w:t>
      </w:r>
    </w:p>
    <w:p>
      <w:pPr>
        <w:spacing w:after="160"/>
      </w:pPr>
      <w:r>
        <w:rPr>
          <w:b w:val="0"/>
          <w:i w:val="0"/>
          <w:color w:val="16201B"/>
          <w:sz w:val="22"/>
        </w:rPr>
        <w:t>[Town, UK]  ·  [07000 000000]  ·  [you@email.com]</w:t>
      </w:r>
    </w:p>
    <w:p>
      <w:r>
        <w:rPr>
          <w:b w:val="0"/>
          <w:i/>
          <w:color w:val="6B6B6B"/>
          <w:sz w:val="22"/>
        </w:rPr>
        <w:t>Keep to 1 page if you’re early-career, 2 pages maximum — UK convention; recruiters bin CVs that run longer. (Delete this line.)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PERSONAL STATEMENT</w:t>
      </w:r>
    </w:p>
    <w:p>
      <w:r>
        <w:rPr>
          <w:b w:val="0"/>
          <w:i/>
          <w:color w:val="6B6B6B"/>
          <w:sz w:val="22"/>
        </w:rPr>
        <w:t>[3–4 lines (under ~150 words): the role and grade you’re applying for, your most relevant experience, and what you bring. Mirror the wording of the advert.]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KEY SKILLS</w:t>
      </w:r>
    </w:p>
    <w:p>
      <w:r>
        <w:rPr>
          <w:b w:val="0"/>
          <w:i/>
          <w:color w:val="6B6B6B"/>
          <w:sz w:val="22"/>
        </w:rPr>
        <w:t>[6–10 role-relevant skills. Write 2–3 as ‘skill — where you used it’; list the rest pipe-separated.]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WORK EXPERIENCE</w:t>
      </w:r>
    </w:p>
    <w:p>
      <w:r>
        <w:rPr>
          <w:b w:val="0"/>
          <w:i/>
          <w:color w:val="6B6B6B"/>
          <w:sz w:val="22"/>
        </w:rPr>
        <w:t>Most recent first. Each bullet = action verb, what you did, a measurable result.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[Job title, grade] — [Department / Employer], [Location]</w:t>
      </w:r>
    </w:p>
    <w:p>
      <w:pPr>
        <w:spacing w:after="40"/>
      </w:pPr>
      <w:r>
        <w:rPr>
          <w:b w:val="0"/>
          <w:i/>
          <w:color w:val="6B6B6B"/>
          <w:sz w:val="22"/>
        </w:rPr>
        <w:t>[Mon YYYY] – [Present]</w:t>
      </w:r>
    </w:p>
    <w:p>
      <w:pPr>
        <w:pStyle w:val="ListBullet"/>
      </w:pPr>
      <w:r>
        <w:rPr>
          <w:b w:val="0"/>
          <w:i/>
          <w:color w:val="6B6B6B"/>
          <w:sz w:val="22"/>
        </w:rPr>
        <w:t>[What you delivered and the outcome, with a number where you can.]</w:t>
      </w:r>
    </w:p>
    <w:p>
      <w:pPr>
        <w:pStyle w:val="ListBullet"/>
      </w:pPr>
      <w:r>
        <w:rPr>
          <w:b w:val="0"/>
          <w:i/>
          <w:color w:val="6B6B6B"/>
          <w:sz w:val="22"/>
        </w:rPr>
        <w:t>[A responsibility showing scope — budget, team, caseload or stakeholders.]</w:t>
      </w:r>
    </w:p>
    <w:p>
      <w:pPr>
        <w:pStyle w:val="ListBullet"/>
      </w:pPr>
      <w:r>
        <w:rPr>
          <w:b w:val="0"/>
          <w:i/>
          <w:color w:val="6B6B6B"/>
          <w:sz w:val="22"/>
        </w:rPr>
        <w:t>[An example of improving a service or process.]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[Previous job title] — [Department / Employer], [Location]</w:t>
      </w:r>
    </w:p>
    <w:p>
      <w:pPr>
        <w:spacing w:after="40"/>
      </w:pPr>
      <w:r>
        <w:rPr>
          <w:b w:val="0"/>
          <w:i/>
          <w:color w:val="6B6B6B"/>
          <w:sz w:val="22"/>
        </w:rPr>
        <w:t>[Mon YYYY] – [Mon YYYY]</w:t>
      </w:r>
    </w:p>
    <w:p>
      <w:pPr>
        <w:pStyle w:val="ListBullet"/>
      </w:pPr>
      <w:r>
        <w:rPr>
          <w:b w:val="0"/>
          <w:i/>
          <w:color w:val="6B6B6B"/>
          <w:sz w:val="22"/>
        </w:rPr>
        <w:t>[Achievement and result.]</w:t>
      </w:r>
    </w:p>
    <w:p>
      <w:pPr>
        <w:pStyle w:val="ListBullet"/>
      </w:pPr>
      <w:r>
        <w:rPr>
          <w:b w:val="0"/>
          <w:i/>
          <w:color w:val="6B6B6B"/>
          <w:sz w:val="22"/>
        </w:rPr>
        <w:t>[Achievement and result.]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EDUCATION</w:t>
      </w:r>
    </w:p>
    <w:p>
      <w:r>
        <w:rPr>
          <w:b w:val="0"/>
          <w:i/>
          <w:color w:val="6B6B6B"/>
          <w:sz w:val="22"/>
        </w:rPr>
        <w:t>[Qualification, grade] — [Institution], [Year]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PROFESSIONAL MEMBERSHIPS (OPTIONAL)</w:t>
      </w:r>
    </w:p>
    <w:p>
      <w:r>
        <w:rPr>
          <w:b w:val="0"/>
          <w:i/>
          <w:color w:val="6B6B6B"/>
          <w:sz w:val="22"/>
        </w:rPr>
        <w:t>[Membership, e.g. Member, [professional body]]</w:t>
      </w:r>
    </w:p>
    <w:p>
      <w:r>
        <w:rPr>
          <w:b w:val="0"/>
          <w:i w:val="0"/>
          <w:color w:val="16201B"/>
          <w:sz w:val="22"/>
        </w:rPr>
        <w:t>References available on request.</w:t>
      </w:r>
    </w:p>
    <w:p>
      <w:r>
        <w:rPr>
          <w:b w:val="0"/>
          <w:i/>
          <w:color w:val="6B6B6B"/>
          <w:sz w:val="22"/>
        </w:rPr>
        <w:t>Tip: Civil Service roles are assessed on Success Profiles. Most adverts also ask for a Statement of Suitability and behaviour examples — use Cvedo’s free Civil Service Statement template for those.</w:t>
      </w:r>
    </w:p>
    <w:p>
      <w:pPr>
        <w:spacing w:before="320"/>
        <w:jc w:val="center"/>
      </w:pPr>
      <w:r>
        <w:rPr>
          <w:b w:val="0"/>
          <w:i/>
          <w:color w:val="6B6B6B"/>
          <w:sz w:val="18"/>
        </w:rPr>
        <w:t>Free Civil Service CV template by Cvedo · check your statement free at cvedo.co.uk/civil-service · delete this line before sending.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1620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Cvedo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>Cvedo</dc:creator>
  <cp:keywords/>
  <dc:description/>
  <cp:lastModifiedBy>Cvedo</cp:lastModifiedBy>
  <cp:revision>1</cp:revision>
  <dcterms:created xsi:type="dcterms:W3CDTF">2026-06-19T00:00:00Z</dcterms:created>
  <dcterms:modified xsi:type="dcterms:W3CDTF">2026-06-19T00:00:00Z</dcterms:modified>
  <cp:category/>
  <dc:language>en-GB</dc:language>
</cp:coreProperties>
</file>